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9C" w:rsidRDefault="003F42DF">
      <w:pPr>
        <w:pStyle w:val="1"/>
      </w:pPr>
      <w:r>
        <w:t>ԹԵՍՏ – Հաշվիր տառային արտահայտությունների արժեքները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>1. Եթե a = 4 , ապա a + 7 =</w:t>
      </w:r>
    </w:p>
    <w:p w:rsidR="004E239C" w:rsidRDefault="003F42DF">
      <w:pPr>
        <w:ind w:left="400"/>
      </w:pPr>
      <w:r w:rsidRPr="00CD027D">
        <w:rPr>
          <w:highlight w:val="yellow"/>
        </w:rPr>
        <w:t>ա) 11</w:t>
      </w:r>
    </w:p>
    <w:p w:rsidR="004E239C" w:rsidRDefault="003F42DF">
      <w:pPr>
        <w:ind w:left="400"/>
      </w:pPr>
      <w:r>
        <w:t>բ) 12</w:t>
      </w:r>
    </w:p>
    <w:p w:rsidR="004E239C" w:rsidRDefault="003F42DF">
      <w:pPr>
        <w:ind w:left="400"/>
      </w:pPr>
      <w:r>
        <w:t>գ) 10</w:t>
      </w:r>
    </w:p>
    <w:p w:rsidR="004E239C" w:rsidRDefault="003F42DF">
      <w:pPr>
        <w:ind w:left="400"/>
      </w:pPr>
      <w:r>
        <w:t>դ) 14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>2. Եթե b = 6 , ապա 3b =</w:t>
      </w:r>
    </w:p>
    <w:p w:rsidR="004E239C" w:rsidRDefault="003F42DF">
      <w:pPr>
        <w:ind w:left="400"/>
      </w:pPr>
      <w:r w:rsidRPr="00CD027D">
        <w:rPr>
          <w:highlight w:val="yellow"/>
        </w:rPr>
        <w:t>ա) 18</w:t>
      </w:r>
    </w:p>
    <w:p w:rsidR="004E239C" w:rsidRDefault="003F42DF">
      <w:pPr>
        <w:ind w:left="400"/>
      </w:pPr>
      <w:r>
        <w:t>բ) 9</w:t>
      </w:r>
    </w:p>
    <w:p w:rsidR="004E239C" w:rsidRDefault="003F42DF">
      <w:pPr>
        <w:ind w:left="400"/>
      </w:pPr>
      <w:r>
        <w:t>գ) 12</w:t>
      </w:r>
    </w:p>
    <w:p w:rsidR="004E239C" w:rsidRDefault="003F42DF">
      <w:pPr>
        <w:ind w:left="400"/>
      </w:pPr>
      <w:r w:rsidRPr="00CD027D">
        <w:t>դ) 21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 xml:space="preserve">3. Եթե x = 5 , </w:t>
      </w:r>
      <w:proofErr w:type="spellStart"/>
      <w:r>
        <w:t>ապա</w:t>
      </w:r>
      <w:proofErr w:type="spellEnd"/>
      <w:r w:rsidR="00E86C1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4E239C" w:rsidRDefault="003F42DF">
      <w:pPr>
        <w:ind w:left="400"/>
      </w:pPr>
      <w:r>
        <w:t>ա) 10</w:t>
      </w:r>
    </w:p>
    <w:p w:rsidR="004E239C" w:rsidRDefault="003F42DF">
      <w:pPr>
        <w:ind w:left="400"/>
      </w:pPr>
      <w:r w:rsidRPr="00CD027D">
        <w:rPr>
          <w:highlight w:val="yellow"/>
        </w:rPr>
        <w:t>բ) 25</w:t>
      </w:r>
    </w:p>
    <w:p w:rsidR="004E239C" w:rsidRDefault="003F42DF">
      <w:pPr>
        <w:ind w:left="400"/>
      </w:pPr>
      <w:r>
        <w:t>գ) 15</w:t>
      </w:r>
    </w:p>
    <w:p w:rsidR="004E239C" w:rsidRDefault="003F42DF">
      <w:pPr>
        <w:ind w:left="400"/>
      </w:pPr>
      <w:r>
        <w:t>դ) 20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>4. Եթե m = 10 , ապա m - 4 =</w:t>
      </w:r>
    </w:p>
    <w:p w:rsidR="004E239C" w:rsidRDefault="003F42DF">
      <w:pPr>
        <w:ind w:left="400"/>
      </w:pPr>
      <w:r w:rsidRPr="00CD027D">
        <w:rPr>
          <w:highlight w:val="yellow"/>
        </w:rPr>
        <w:t>ա) 6</w:t>
      </w:r>
    </w:p>
    <w:p w:rsidR="004E239C" w:rsidRDefault="003F42DF">
      <w:pPr>
        <w:ind w:left="400"/>
      </w:pPr>
      <w:r>
        <w:t>բ) 5</w:t>
      </w:r>
    </w:p>
    <w:p w:rsidR="004E239C" w:rsidRDefault="003F42DF">
      <w:pPr>
        <w:ind w:left="400"/>
      </w:pPr>
      <w:r>
        <w:t>գ) 8</w:t>
      </w:r>
    </w:p>
    <w:p w:rsidR="004E239C" w:rsidRDefault="003F42DF">
      <w:pPr>
        <w:ind w:left="400"/>
      </w:pPr>
      <w:r>
        <w:t>դ) 4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>5. Եթե a = 3 , ապա 2a + 5 =</w:t>
      </w:r>
    </w:p>
    <w:p w:rsidR="004E239C" w:rsidRDefault="003F42DF">
      <w:pPr>
        <w:ind w:left="400"/>
      </w:pPr>
      <w:r>
        <w:t>ա) 10</w:t>
      </w:r>
    </w:p>
    <w:p w:rsidR="004E239C" w:rsidRDefault="003F42DF">
      <w:pPr>
        <w:ind w:left="400"/>
      </w:pPr>
      <w:r>
        <w:t>բ) 9</w:t>
      </w:r>
    </w:p>
    <w:p w:rsidR="004E239C" w:rsidRDefault="003F42DF">
      <w:pPr>
        <w:ind w:left="400"/>
      </w:pPr>
      <w:r w:rsidRPr="00CD027D">
        <w:rPr>
          <w:highlight w:val="yellow"/>
        </w:rPr>
        <w:t>գ) 11</w:t>
      </w:r>
    </w:p>
    <w:p w:rsidR="004E239C" w:rsidRDefault="003F42DF">
      <w:pPr>
        <w:ind w:left="400"/>
      </w:pPr>
      <w:r>
        <w:lastRenderedPageBreak/>
        <w:t>դ) 8</w:t>
      </w:r>
    </w:p>
    <w:p w:rsidR="004E239C" w:rsidRDefault="003F42DF" w:rsidP="00F45109">
      <w:pPr>
        <w:pStyle w:val="a"/>
        <w:numPr>
          <w:ilvl w:val="0"/>
          <w:numId w:val="0"/>
        </w:numPr>
      </w:pPr>
      <w:r>
        <w:t>6. Եթե x = 7 , ապա x + 3 × 2 =</w:t>
      </w:r>
    </w:p>
    <w:p w:rsidR="004E239C" w:rsidRDefault="003F42DF">
      <w:pPr>
        <w:ind w:left="400"/>
      </w:pPr>
      <w:r w:rsidRPr="00CD027D">
        <w:t>ա) 20</w:t>
      </w:r>
    </w:p>
    <w:p w:rsidR="004E239C" w:rsidRDefault="003F42DF">
      <w:pPr>
        <w:ind w:left="400"/>
      </w:pPr>
      <w:r w:rsidRPr="00CD027D">
        <w:rPr>
          <w:highlight w:val="yellow"/>
        </w:rPr>
        <w:t>բ) 13</w:t>
      </w:r>
    </w:p>
    <w:p w:rsidR="004E239C" w:rsidRDefault="003F42DF">
      <w:pPr>
        <w:ind w:left="400"/>
      </w:pPr>
      <w:r>
        <w:t>գ) 17</w:t>
      </w:r>
    </w:p>
    <w:p w:rsidR="004E239C" w:rsidRDefault="003F42DF">
      <w:pPr>
        <w:ind w:left="400"/>
      </w:pPr>
      <w:r>
        <w:t>դ) 30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 xml:space="preserve">7. Եթե n = 4 , ապա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-2=</m:t>
        </m:r>
      </m:oMath>
    </w:p>
    <w:p w:rsidR="004E239C" w:rsidRDefault="003F42DF">
      <w:pPr>
        <w:ind w:left="400"/>
      </w:pPr>
      <w:r>
        <w:t>ա) 12</w:t>
      </w:r>
    </w:p>
    <w:p w:rsidR="004E239C" w:rsidRDefault="003F42DF">
      <w:pPr>
        <w:ind w:left="400"/>
      </w:pPr>
      <w:r w:rsidRPr="00CD027D">
        <w:rPr>
          <w:highlight w:val="yellow"/>
        </w:rPr>
        <w:t>բ) 14</w:t>
      </w:r>
    </w:p>
    <w:p w:rsidR="004E239C" w:rsidRDefault="003F42DF">
      <w:pPr>
        <w:ind w:left="400"/>
      </w:pPr>
      <w:r>
        <w:t>գ) 16</w:t>
      </w:r>
    </w:p>
    <w:p w:rsidR="004E239C" w:rsidRDefault="003F42DF">
      <w:pPr>
        <w:ind w:left="400"/>
      </w:pPr>
      <w:r>
        <w:t>դ) 10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>8. Եթե b = 9 , ապա b ÷ 3 + 2 =</w:t>
      </w:r>
    </w:p>
    <w:p w:rsidR="004E239C" w:rsidRDefault="003F42DF">
      <w:pPr>
        <w:ind w:left="400"/>
      </w:pPr>
      <w:r>
        <w:t>ա) 4</w:t>
      </w:r>
    </w:p>
    <w:p w:rsidR="004E239C" w:rsidRDefault="003F42DF">
      <w:pPr>
        <w:ind w:left="400"/>
      </w:pPr>
      <w:r>
        <w:t>բ) 3</w:t>
      </w:r>
    </w:p>
    <w:p w:rsidR="004E239C" w:rsidRDefault="003F42DF">
      <w:pPr>
        <w:ind w:left="400"/>
      </w:pPr>
      <w:r w:rsidRPr="00CD027D">
        <w:rPr>
          <w:highlight w:val="yellow"/>
        </w:rPr>
        <w:t>գ) 5</w:t>
      </w:r>
    </w:p>
    <w:p w:rsidR="004E239C" w:rsidRDefault="003F42DF">
      <w:pPr>
        <w:ind w:left="400"/>
      </w:pPr>
      <w:r>
        <w:t>դ) 6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>9. Եթե x = 2 , ապա 5x - 1 =</w:t>
      </w:r>
    </w:p>
    <w:p w:rsidR="004E239C" w:rsidRDefault="003F42DF">
      <w:pPr>
        <w:ind w:left="400"/>
      </w:pPr>
      <w:r>
        <w:t>ա) 10</w:t>
      </w:r>
    </w:p>
    <w:p w:rsidR="004E239C" w:rsidRDefault="003F42DF">
      <w:pPr>
        <w:ind w:left="400"/>
      </w:pPr>
      <w:r>
        <w:t>բ) 11</w:t>
      </w:r>
    </w:p>
    <w:p w:rsidR="004E239C" w:rsidRDefault="003F42DF">
      <w:pPr>
        <w:ind w:left="400"/>
      </w:pPr>
      <w:r w:rsidRPr="00CD027D">
        <w:rPr>
          <w:highlight w:val="yellow"/>
        </w:rPr>
        <w:t>գ) 9</w:t>
      </w:r>
    </w:p>
    <w:p w:rsidR="004E239C" w:rsidRDefault="003F42DF">
      <w:pPr>
        <w:ind w:left="400"/>
      </w:pPr>
      <w:r>
        <w:t>դ) 8</w:t>
      </w:r>
    </w:p>
    <w:p w:rsidR="004E239C" w:rsidRDefault="003F42DF" w:rsidP="00F45109">
      <w:pPr>
        <w:pStyle w:val="a"/>
        <w:numPr>
          <w:ilvl w:val="0"/>
          <w:numId w:val="0"/>
        </w:numPr>
      </w:pPr>
      <w:r>
        <w:t xml:space="preserve">10. Եթե a = 6 , </w:t>
      </w:r>
      <w:proofErr w:type="spellStart"/>
      <w:r>
        <w:t>ապա</w:t>
      </w:r>
      <w:proofErr w:type="spellEnd"/>
      <w:r w:rsidR="00E86C1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(a+2)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4E239C" w:rsidRDefault="003F42DF">
      <w:pPr>
        <w:ind w:left="400"/>
      </w:pPr>
      <w:r>
        <w:t>ա) 36</w:t>
      </w:r>
    </w:p>
    <w:p w:rsidR="004E239C" w:rsidRDefault="003F42DF">
      <w:pPr>
        <w:ind w:left="400"/>
      </w:pPr>
      <w:r w:rsidRPr="00CD027D">
        <w:rPr>
          <w:highlight w:val="yellow"/>
        </w:rPr>
        <w:t>բ) 64</w:t>
      </w:r>
    </w:p>
    <w:p w:rsidR="004E239C" w:rsidRDefault="003F42DF">
      <w:pPr>
        <w:ind w:left="400"/>
      </w:pPr>
      <w:r>
        <w:t>գ) 49</w:t>
      </w:r>
    </w:p>
    <w:p w:rsidR="004E239C" w:rsidRDefault="003F42DF">
      <w:pPr>
        <w:ind w:left="400"/>
      </w:pPr>
      <w:r w:rsidRPr="00CD027D">
        <w:t>դ) 16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lastRenderedPageBreak/>
        <w:t>11. Եթե m = 8, n = 2 , ապա m ÷ n + 5 =</w:t>
      </w:r>
    </w:p>
    <w:p w:rsidR="004E239C" w:rsidRDefault="003F42DF">
      <w:pPr>
        <w:ind w:left="400"/>
      </w:pPr>
      <w:r w:rsidRPr="00CD027D">
        <w:rPr>
          <w:highlight w:val="yellow"/>
        </w:rPr>
        <w:t>ա) 9</w:t>
      </w:r>
    </w:p>
    <w:p w:rsidR="004E239C" w:rsidRDefault="003F42DF">
      <w:pPr>
        <w:ind w:left="400"/>
      </w:pPr>
      <w:r>
        <w:t>բ) 6</w:t>
      </w:r>
    </w:p>
    <w:p w:rsidR="004E239C" w:rsidRDefault="003F42DF">
      <w:pPr>
        <w:ind w:left="400"/>
      </w:pPr>
      <w:r>
        <w:t>գ) 8</w:t>
      </w:r>
    </w:p>
    <w:p w:rsidR="004E239C" w:rsidRDefault="003F42DF">
      <w:pPr>
        <w:ind w:left="400"/>
      </w:pPr>
      <w:r>
        <w:t>դ) 7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>12. Եթե a = 5, b = 3 , ապա ab =</w:t>
      </w:r>
    </w:p>
    <w:p w:rsidR="004E239C" w:rsidRDefault="003F42DF">
      <w:pPr>
        <w:ind w:left="400"/>
      </w:pPr>
      <w:r>
        <w:t>ա) 15</w:t>
      </w:r>
    </w:p>
    <w:p w:rsidR="004E239C" w:rsidRDefault="003F42DF">
      <w:pPr>
        <w:ind w:left="400"/>
      </w:pPr>
      <w:r w:rsidRPr="00CD027D">
        <w:rPr>
          <w:highlight w:val="yellow"/>
        </w:rPr>
        <w:t>բ) 8</w:t>
      </w:r>
    </w:p>
    <w:p w:rsidR="004E239C" w:rsidRDefault="003F42DF">
      <w:pPr>
        <w:ind w:left="400"/>
      </w:pPr>
      <w:r>
        <w:t>գ) 12</w:t>
      </w:r>
    </w:p>
    <w:p w:rsidR="004E239C" w:rsidRDefault="003F42DF">
      <w:pPr>
        <w:ind w:left="400"/>
      </w:pPr>
      <w:r>
        <w:t>դ) 18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>13. Եթե x = 3 , ապա (x + 1)(x - 1) =</w:t>
      </w:r>
    </w:p>
    <w:p w:rsidR="004E239C" w:rsidRDefault="003F42DF">
      <w:pPr>
        <w:ind w:left="400"/>
      </w:pPr>
      <w:r w:rsidRPr="00136332">
        <w:rPr>
          <w:highlight w:val="yellow"/>
        </w:rPr>
        <w:t>ա) 8</w:t>
      </w:r>
    </w:p>
    <w:p w:rsidR="004E239C" w:rsidRDefault="003F42DF">
      <w:pPr>
        <w:ind w:left="400"/>
      </w:pPr>
      <w:r w:rsidRPr="00CD027D">
        <w:t>բ) 6</w:t>
      </w:r>
    </w:p>
    <w:p w:rsidR="004E239C" w:rsidRDefault="003F42DF">
      <w:pPr>
        <w:ind w:left="400"/>
      </w:pPr>
      <w:r>
        <w:t>գ) 9</w:t>
      </w:r>
    </w:p>
    <w:p w:rsidR="004E239C" w:rsidRDefault="003F42DF">
      <w:pPr>
        <w:ind w:left="400"/>
      </w:pPr>
      <w:r w:rsidRPr="00136332">
        <w:t>դ) 4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 xml:space="preserve">14. Եթե a = 2, b = 4 , ապա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4E239C" w:rsidRDefault="003F42DF">
      <w:pPr>
        <w:ind w:left="400"/>
      </w:pPr>
      <w:r w:rsidRPr="00136332">
        <w:rPr>
          <w:highlight w:val="yellow"/>
        </w:rPr>
        <w:t>ա) 20</w:t>
      </w:r>
    </w:p>
    <w:p w:rsidR="004E239C" w:rsidRDefault="003F42DF">
      <w:pPr>
        <w:ind w:left="400"/>
      </w:pPr>
      <w:r>
        <w:t>բ) 18</w:t>
      </w:r>
    </w:p>
    <w:p w:rsidR="004E239C" w:rsidRDefault="003F42DF">
      <w:pPr>
        <w:ind w:left="400"/>
      </w:pPr>
      <w:r>
        <w:t>գ) 16</w:t>
      </w:r>
    </w:p>
    <w:p w:rsidR="004E239C" w:rsidRDefault="003F42DF">
      <w:pPr>
        <w:ind w:left="400"/>
      </w:pPr>
      <w:r w:rsidRPr="00136332">
        <w:t>դ) 12</w:t>
      </w:r>
    </w:p>
    <w:p w:rsidR="004E239C" w:rsidRDefault="003F42DF" w:rsidP="00F45109">
      <w:pPr>
        <w:pStyle w:val="a"/>
        <w:numPr>
          <w:ilvl w:val="0"/>
          <w:numId w:val="0"/>
        </w:numPr>
        <w:ind w:left="360"/>
      </w:pPr>
      <w:r>
        <w:t>15. Եթե y = 10 , ապա y ÷ 2 + 3 × 2 =</w:t>
      </w:r>
    </w:p>
    <w:p w:rsidR="004E239C" w:rsidRDefault="003F42DF">
      <w:pPr>
        <w:ind w:left="400"/>
      </w:pPr>
      <w:r w:rsidRPr="00136332">
        <w:rPr>
          <w:highlight w:val="yellow"/>
        </w:rPr>
        <w:t>ա) 11</w:t>
      </w:r>
    </w:p>
    <w:p w:rsidR="004E239C" w:rsidRDefault="003F42DF" w:rsidP="00136332">
      <w:pPr>
        <w:ind w:left="400"/>
      </w:pPr>
      <w:r w:rsidRPr="00136332">
        <w:t>բ) 10</w:t>
      </w:r>
    </w:p>
    <w:p w:rsidR="004E239C" w:rsidRDefault="003F42DF">
      <w:pPr>
        <w:ind w:left="400"/>
      </w:pPr>
      <w:r>
        <w:t>գ) 12</w:t>
      </w:r>
      <w:r w:rsidR="006B533A">
        <w:t>a</w:t>
      </w:r>
    </w:p>
    <w:p w:rsidR="004E239C" w:rsidRDefault="003F42DF">
      <w:pPr>
        <w:ind w:left="400"/>
      </w:pPr>
      <w:r w:rsidRPr="00136332">
        <w:t>դ) 13</w:t>
      </w:r>
    </w:p>
    <w:sectPr w:rsidR="004E23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79FA11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36332"/>
    <w:rsid w:val="0015074B"/>
    <w:rsid w:val="0029639D"/>
    <w:rsid w:val="00326F90"/>
    <w:rsid w:val="0036674C"/>
    <w:rsid w:val="00394A3F"/>
    <w:rsid w:val="003F42DF"/>
    <w:rsid w:val="004E239C"/>
    <w:rsid w:val="006B533A"/>
    <w:rsid w:val="00764EB0"/>
    <w:rsid w:val="00AA1D8D"/>
    <w:rsid w:val="00B47730"/>
    <w:rsid w:val="00CB0664"/>
    <w:rsid w:val="00CD027D"/>
    <w:rsid w:val="00E86C18"/>
    <w:rsid w:val="00F45109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8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86C18"/>
    <w:rPr>
      <w:rFonts w:ascii="Tahoma" w:hAnsi="Tahoma" w:cs="Tahoma"/>
      <w:sz w:val="16"/>
      <w:szCs w:val="16"/>
    </w:rPr>
  </w:style>
  <w:style w:type="character" w:styleId="affa">
    <w:name w:val="Placeholder Text"/>
    <w:basedOn w:val="a2"/>
    <w:uiPriority w:val="99"/>
    <w:semiHidden/>
    <w:rsid w:val="00E86C1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0EF884-7E64-44B9-AC1C-4D3220E8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HP</cp:lastModifiedBy>
  <cp:revision>2</cp:revision>
  <dcterms:created xsi:type="dcterms:W3CDTF">2025-05-12T07:34:00Z</dcterms:created>
  <dcterms:modified xsi:type="dcterms:W3CDTF">2025-05-12T07:34:00Z</dcterms:modified>
</cp:coreProperties>
</file>